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41A2" w14:textId="77777777" w:rsidR="00627851" w:rsidRDefault="007C0F2B">
      <w:pPr>
        <w:pStyle w:val="Nadpis1"/>
      </w:pPr>
      <w:proofErr w:type="spellStart"/>
      <w:r>
        <w:t>Návod</w:t>
      </w:r>
      <w:proofErr w:type="spellEnd"/>
      <w:r>
        <w:t xml:space="preserve">: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videa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7-Zipu na části menší než 50 MB</w:t>
      </w:r>
    </w:p>
    <w:p w14:paraId="0C7CA62B" w14:textId="77777777" w:rsidR="00627851" w:rsidRDefault="007C0F2B">
      <w:r>
        <w:t>Tento návod vás krok za krokem provede tím, jak pomocí programu 7-Zip rozdělit velký videosoubor na menší části vhodné pro nahrávání do nástrojů s omezením velikosti (např. 50 MB na soubor).</w:t>
      </w:r>
    </w:p>
    <w:p w14:paraId="24FF6995" w14:textId="77777777" w:rsidR="00627851" w:rsidRDefault="007C0F2B">
      <w:pPr>
        <w:pStyle w:val="Nadpis2"/>
      </w:pPr>
      <w:r>
        <w:t>1. Co potřebujete</w:t>
      </w:r>
    </w:p>
    <w:p w14:paraId="7582482D" w14:textId="77777777" w:rsidR="00627851" w:rsidRDefault="007C0F2B">
      <w:r>
        <w:t>- Program 7-Zip: zdarma ke stažení na https://www.7-zip.org/</w:t>
      </w:r>
      <w:r>
        <w:br/>
        <w:t>- Větší video (např. video.mp4)</w:t>
      </w:r>
      <w:r>
        <w:br/>
        <w:t>- Windows počítač</w:t>
      </w:r>
    </w:p>
    <w:p w14:paraId="2217D864" w14:textId="77777777" w:rsidR="00627851" w:rsidRDefault="007C0F2B">
      <w:pPr>
        <w:pStyle w:val="Nadpis2"/>
      </w:pPr>
      <w:r>
        <w:t>2. Instalace 7-Zipu</w:t>
      </w:r>
    </w:p>
    <w:p w14:paraId="07D5397E" w14:textId="77777777" w:rsidR="00627851" w:rsidRDefault="007C0F2B">
      <w:r>
        <w:t>1. Otevřete web https://www.7-zip.org/</w:t>
      </w:r>
      <w:r>
        <w:br/>
        <w:t>2. Stáhněte 64-bitovou verzi pro Windows</w:t>
      </w:r>
      <w:r>
        <w:br/>
        <w:t>3. Spusťte instalační soubor a dokončete instalaci</w:t>
      </w:r>
    </w:p>
    <w:p w14:paraId="1A0B3CFD" w14:textId="77777777" w:rsidR="00627851" w:rsidRDefault="007C0F2B">
      <w:pPr>
        <w:pStyle w:val="Nadpis2"/>
      </w:pPr>
      <w:r>
        <w:t>3. Komprese a rozdělení videa</w:t>
      </w:r>
    </w:p>
    <w:p w14:paraId="3C2F81D0" w14:textId="77777777" w:rsidR="00627851" w:rsidRDefault="007C0F2B">
      <w:r>
        <w:t>1. Najděte soubor video.mp4 v Průzkumníku</w:t>
      </w:r>
      <w:r>
        <w:br/>
        <w:t>2. Klikněte na něj pravým tlačítkem myši</w:t>
      </w:r>
      <w:r>
        <w:br/>
        <w:t>3. Vyberte 7-Zip → Přidat do archivu…</w:t>
      </w:r>
    </w:p>
    <w:p w14:paraId="0593E27B" w14:textId="77777777" w:rsidR="00627851" w:rsidRDefault="007C0F2B">
      <w:r>
        <w:t>V otevřeném okně nastavte tyto hodnoty:</w:t>
      </w:r>
    </w:p>
    <w:p w14:paraId="15643AF7" w14:textId="77777777" w:rsidR="00627851" w:rsidRDefault="007C0F2B">
      <w:r>
        <w:t>- Název archivu: video.zip</w:t>
      </w:r>
      <w:r>
        <w:br/>
        <w:t>- Formát archivu: zip</w:t>
      </w:r>
      <w:r>
        <w:br/>
        <w:t>- Úroveň komprese: Žádná</w:t>
      </w:r>
      <w:r>
        <w:br/>
        <w:t>- Rozdělit na svazky, velikost: 50M</w:t>
      </w:r>
    </w:p>
    <w:p w14:paraId="4136C4A3" w14:textId="77777777" w:rsidR="00627851" w:rsidRDefault="007C0F2B">
      <w:r>
        <w:t>4. Klikněte na tlačítko OK a počkejte, než se archiv vytvoří.</w:t>
      </w:r>
    </w:p>
    <w:p w14:paraId="6D226FD0" w14:textId="77777777" w:rsidR="00627851" w:rsidRDefault="007C0F2B">
      <w:pPr>
        <w:pStyle w:val="Nadpis2"/>
      </w:pPr>
      <w:r>
        <w:t>4. Výsledek</w:t>
      </w:r>
    </w:p>
    <w:p w14:paraId="5D286D28" w14:textId="77777777" w:rsidR="00627851" w:rsidRDefault="007C0F2B">
      <w:r>
        <w:t>Ve složce vzniknou soubory:</w:t>
      </w:r>
      <w:r>
        <w:br/>
      </w:r>
      <w:r>
        <w:br/>
        <w:t>video.zip.001</w:t>
      </w:r>
      <w:r>
        <w:br/>
        <w:t>video.zip.002</w:t>
      </w:r>
      <w:r>
        <w:br/>
        <w:t>video.zip.003</w:t>
      </w:r>
      <w:r>
        <w:br/>
        <w:t>...</w:t>
      </w:r>
      <w:r>
        <w:br/>
      </w:r>
      <w:r>
        <w:br/>
        <w:t>- video.zip.001 je hlavní soubor.</w:t>
      </w:r>
      <w:r>
        <w:br/>
        <w:t>- Ostatní jsou pokračování.</w:t>
      </w:r>
      <w:r>
        <w:br/>
        <w:t>- Všechny části musí být spolu ve stejné složce.</w:t>
      </w:r>
    </w:p>
    <w:p w14:paraId="72F07544" w14:textId="77777777" w:rsidR="00627851" w:rsidRDefault="007C0F2B">
      <w:pPr>
        <w:pStyle w:val="Nadpis2"/>
      </w:pPr>
      <w:r>
        <w:lastRenderedPageBreak/>
        <w:t>5. Poznámky</w:t>
      </w:r>
    </w:p>
    <w:p w14:paraId="0DCF9476" w14:textId="77777777" w:rsidR="00627851" w:rsidRDefault="007C0F2B">
      <w:r>
        <w:t>- Nepokoušejte se otevírat části .002, .003 apod. přímo.</w:t>
      </w:r>
      <w:r>
        <w:br/>
        <w:t>- Otevření a rozbalení se provádí přes první díl (zip.001) pomocí 7-Zipu.</w:t>
      </w:r>
      <w:r>
        <w:br/>
        <w:t>- Vhodné pro zasílání přes nástroje s omezením na velikost souboru.</w:t>
      </w:r>
    </w:p>
    <w:sectPr w:rsidR="0062785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D34D" w14:textId="77777777" w:rsidR="005F3648" w:rsidRDefault="005F3648" w:rsidP="005F3648">
      <w:pPr>
        <w:spacing w:after="0" w:line="240" w:lineRule="auto"/>
      </w:pPr>
      <w:r>
        <w:separator/>
      </w:r>
    </w:p>
  </w:endnote>
  <w:endnote w:type="continuationSeparator" w:id="0">
    <w:p w14:paraId="4022A70B" w14:textId="77777777" w:rsidR="005F3648" w:rsidRDefault="005F3648" w:rsidP="005F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B885" w14:textId="77777777" w:rsidR="005F3648" w:rsidRDefault="005F3648" w:rsidP="005F3648">
      <w:pPr>
        <w:spacing w:after="0" w:line="240" w:lineRule="auto"/>
      </w:pPr>
      <w:r>
        <w:separator/>
      </w:r>
    </w:p>
  </w:footnote>
  <w:footnote w:type="continuationSeparator" w:id="0">
    <w:p w14:paraId="31E1A888" w14:textId="77777777" w:rsidR="005F3648" w:rsidRDefault="005F3648" w:rsidP="005F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1408" w14:textId="15AF8D43" w:rsidR="005F3648" w:rsidRDefault="005F3648" w:rsidP="005F3648">
    <w:pPr>
      <w:spacing w:before="120" w:after="120"/>
    </w:pPr>
    <w:proofErr w:type="spellStart"/>
    <w:r w:rsidRPr="00733635">
      <w:rPr>
        <w:b/>
        <w:sz w:val="28"/>
        <w:szCs w:val="28"/>
      </w:rPr>
      <w:t>Poskytování</w:t>
    </w:r>
    <w:proofErr w:type="spellEnd"/>
    <w:r w:rsidRPr="00733635">
      <w:rPr>
        <w:b/>
        <w:sz w:val="28"/>
        <w:szCs w:val="28"/>
      </w:rPr>
      <w:t xml:space="preserve"> </w:t>
    </w:r>
    <w:proofErr w:type="spellStart"/>
    <w:r w:rsidRPr="00733635">
      <w:rPr>
        <w:b/>
        <w:sz w:val="28"/>
        <w:szCs w:val="28"/>
      </w:rPr>
      <w:t>záznamových</w:t>
    </w:r>
    <w:proofErr w:type="spellEnd"/>
    <w:r w:rsidRPr="00733635">
      <w:rPr>
        <w:b/>
        <w:sz w:val="28"/>
        <w:szCs w:val="28"/>
      </w:rPr>
      <w:t xml:space="preserve"> </w:t>
    </w:r>
    <w:proofErr w:type="spellStart"/>
    <w:r w:rsidRPr="00733635">
      <w:rPr>
        <w:b/>
        <w:sz w:val="28"/>
        <w:szCs w:val="28"/>
      </w:rPr>
      <w:t>služeb</w:t>
    </w:r>
    <w:proofErr w:type="spellEnd"/>
    <w:r w:rsidRPr="00733635">
      <w:rPr>
        <w:b/>
        <w:sz w:val="28"/>
        <w:szCs w:val="28"/>
      </w:rPr>
      <w:t xml:space="preserve"> pro </w:t>
    </w:r>
    <w:proofErr w:type="spellStart"/>
    <w:r w:rsidRPr="00733635">
      <w:rPr>
        <w:b/>
        <w:sz w:val="28"/>
        <w:szCs w:val="28"/>
      </w:rPr>
      <w:t>Univerzitu</w:t>
    </w:r>
    <w:proofErr w:type="spellEnd"/>
    <w:r w:rsidRPr="00733635">
      <w:rPr>
        <w:b/>
        <w:sz w:val="28"/>
        <w:szCs w:val="28"/>
      </w:rPr>
      <w:t xml:space="preserve"> </w:t>
    </w:r>
    <w:proofErr w:type="spellStart"/>
    <w:r w:rsidRPr="00733635">
      <w:rPr>
        <w:b/>
        <w:sz w:val="28"/>
        <w:szCs w:val="28"/>
      </w:rPr>
      <w:t>Karlovu</w:t>
    </w:r>
    <w:proofErr w:type="spellEnd"/>
  </w:p>
  <w:p w14:paraId="19E6D756" w14:textId="77777777" w:rsidR="005F3648" w:rsidRPr="00D6422C" w:rsidRDefault="005F3648" w:rsidP="005F3648">
    <w:proofErr w:type="spellStart"/>
    <w:r w:rsidRPr="00D6422C">
      <w:t>Příloha</w:t>
    </w:r>
    <w:proofErr w:type="spellEnd"/>
    <w:r w:rsidRPr="00D6422C">
      <w:t xml:space="preserve"> č. 5 - </w:t>
    </w:r>
    <w:proofErr w:type="spellStart"/>
    <w:r w:rsidRPr="00D6422C">
      <w:t>Návod</w:t>
    </w:r>
    <w:proofErr w:type="spellEnd"/>
    <w:r w:rsidRPr="00D6422C">
      <w:t xml:space="preserve"> </w:t>
    </w:r>
    <w:proofErr w:type="spellStart"/>
    <w:r w:rsidRPr="00D6422C">
      <w:t>ke</w:t>
    </w:r>
    <w:proofErr w:type="spellEnd"/>
    <w:r w:rsidRPr="00D6422C">
      <w:t xml:space="preserve"> </w:t>
    </w:r>
    <w:proofErr w:type="spellStart"/>
    <w:r w:rsidRPr="00D6422C">
      <w:t>kompresi</w:t>
    </w:r>
    <w:proofErr w:type="spellEnd"/>
    <w:r w:rsidRPr="00D6422C">
      <w:t xml:space="preserve"> a </w:t>
    </w:r>
    <w:proofErr w:type="spellStart"/>
    <w:r w:rsidRPr="00D6422C">
      <w:t>rozdělení</w:t>
    </w:r>
    <w:proofErr w:type="spellEnd"/>
    <w:r w:rsidRPr="00D6422C">
      <w:t xml:space="preserve"> </w:t>
    </w:r>
    <w:proofErr w:type="spellStart"/>
    <w:r w:rsidRPr="00D6422C">
      <w:t>videa</w:t>
    </w:r>
    <w:proofErr w:type="spellEnd"/>
  </w:p>
  <w:p w14:paraId="71930099" w14:textId="3D0C2335" w:rsidR="005F3648" w:rsidRDefault="005F3648">
    <w:pPr>
      <w:pStyle w:val="Zhlav"/>
    </w:pPr>
  </w:p>
  <w:p w14:paraId="7F64ACC3" w14:textId="77777777" w:rsidR="005F3648" w:rsidRDefault="005F36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F3648"/>
    <w:rsid w:val="00627851"/>
    <w:rsid w:val="007C0F2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4B4BD"/>
  <w14:defaultImageDpi w14:val="300"/>
  <w15:docId w15:val="{BCBDD3C3-2DE6-422C-884C-C71B7C62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Tereza Matyska Mičánková</cp:lastModifiedBy>
  <cp:revision>3</cp:revision>
  <dcterms:created xsi:type="dcterms:W3CDTF">2025-06-16T10:10:00Z</dcterms:created>
  <dcterms:modified xsi:type="dcterms:W3CDTF">2025-06-16T10:15:00Z</dcterms:modified>
  <cp:category/>
</cp:coreProperties>
</file>